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680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СОТ «Геофизик»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18810586250130007344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18810586250130007344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17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18810586250130007344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681143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18810586250130007344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карточки учета транспортного средства, копией уведомления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0412365400725006802520174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Sumgrp-17rplc-15">
    <w:name w:val="cat-Sum grp-1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